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Salesian Saints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Saint Francis de Sales feast date?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country was Laura Vicuña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country was Mickey Magone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Saint Francis de Sales was the Bishop of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Confession helped Mickey Magone clear his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John Bosco wrote a _____ about Mickey Magone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old was Laura Vicuna when her father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Saint Francis de Sales the patron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Dominic Savio's teacher?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Francis de Sales last word of advice?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date was Laura Vicuna beatified?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town in Italy was Dominic Savio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 what age did Dominic Savio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Dominic Savio's feast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Mickey Magone became an ________ 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Laura Vicuna sacrificed her life for her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Laura Vicuna's feast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Saint Francis de Sales was an exceptional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Dominic Savio the patron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John Bosco considered Mickey Magone a 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Salesian Saints</dc:title>
  <dcterms:created xsi:type="dcterms:W3CDTF">2021-10-11T15:58:44Z</dcterms:created>
  <dcterms:modified xsi:type="dcterms:W3CDTF">2021-10-11T15:58:44Z</dcterms:modified>
</cp:coreProperties>
</file>