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Salesian Saints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Dominic was a student of Saint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Laura was the __________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the patron saint of the falsely accused.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Mickey was born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was the patron saint of abuse victims.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Dominic died he wanted to be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Mickey was very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Dominic's motto was "Death, but not 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took a private vow to virginity.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 Mazzarello was declared what in 1951?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Laura was only __________ when she died.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was know for her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________ rejoined the church after Laura's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first expedient to _______ ___________ was in 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Dominic died at age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Mickey _______ at age fourteen.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was also a student of Saint John Bosco.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Laura died from an illness and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died at age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Mickey's ____________ died when Mickey was a young 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Saints  </dc:title>
  <dcterms:created xsi:type="dcterms:W3CDTF">2021-10-11T15:58:46Z</dcterms:created>
  <dcterms:modified xsi:type="dcterms:W3CDTF">2021-10-11T15:58:46Z</dcterms:modified>
</cp:coreProperties>
</file>