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Salesian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Dominic received the last Sacraments when he was only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Mickey began to frequent the sacraments of Confession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Laura was the ______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Laura's ______ died after he had to flee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Mazzarello felt that it was important that she and the other Sisters have a good understanding of how to read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Mazzarello learned common sense and deep faith from her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Dominic Savio knew all of his prayers at age________.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Manuel provided money to send her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Dominic's motto: "Death, but not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Mozzarella would find ways to get a hold of extra cheese, milk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Dominic was overjoyed to go to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 leader and everyone's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Among the main ways in which Mickey manifested his filial devotion was to go to Communion every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her _______ was something she would have to work at all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time to time Michael had a visit from an old friend whom he tried to win over to a life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Dominic was an ordinary boy with an extraordinary ______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 and __________ around were the things which most appealed to Mickey's lively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discovered God, His love, and allowed herself to be ___________ by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Mickey used to _____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agreed to care for her aunt and uncle and their many children because they were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Saints</dc:title>
  <dcterms:created xsi:type="dcterms:W3CDTF">2021-10-11T15:58:48Z</dcterms:created>
  <dcterms:modified xsi:type="dcterms:W3CDTF">2021-10-11T15:58:48Z</dcterms:modified>
</cp:coreProperties>
</file>