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Salesian Saints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Dominic is considered a saint because he displayed _____________ everyday of his life HEROIC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Mary was the founder of the SALESIAN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City in Italy where Mickey Magone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classmate asked Mickey if he could be his GUARDIAN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Mickey continued to go to confession and communion and practiced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Laura's mom was physically and emotionally abused by MANUEL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Mickey's friend convinced him to go to ________ and after he felt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Laura is the patron saint of ABUSE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Mary Mazzarello grew up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City in Chile where Laura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Don Bosco told Dominic that ___________ was the greatest sacrifice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When Dominic died he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Mickey died at fourteen due to a GASTRIC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Mary Mazzarello's best friend was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Laura Vicuna gave her life to Jesus in exchange for her mother's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Laura died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Mary Mazzarello made a private vow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City in Italy where Dominic Savio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Savio is the patron saint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House where Mary spent most of her teenage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Sacrament Dominic made at the age of seven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Mary died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 the age of two, Dominic moved with his parents to ________ which was the birthplace of Don Bosco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Mickey lacked piety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Laura's deepest desire was to become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Laura spent most of her time ___________ in her school's chapel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Priest who guided Mary Mazzarello FATHER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Salesian Saints </dc:title>
  <dcterms:created xsi:type="dcterms:W3CDTF">2021-10-11T15:58:55Z</dcterms:created>
  <dcterms:modified xsi:type="dcterms:W3CDTF">2021-10-11T15:58:55Z</dcterms:modified>
</cp:coreProperties>
</file>