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Salesian Saints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Laura Vicuña is the patron saint of what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appeared to St. Margaret Mary Alacoque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Mickey used to be a what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Dominic Savio is the patron saint of the falsely.....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Dominic's feast day is the ninth of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Laura died when she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Laura was beaten by her mother's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Laura's family was forced out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died when she was 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St. Margaret made a vow to consecrate herself to religious life to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died at the age of fourteen due to a gastric hemorrhage?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illness did St. Margaret have that confined her to bed for four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Margaret practiced severe corporal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Bosco met Mickey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early childhood, margaret was described as showing intense love for the 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a book about Mickey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Laura decided to give her life in exchange for her mother's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teacher wrote a biography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Mickey didn't know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Mickey Malone was one of three students St. John Bosco considered to be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Saints Crossword</dc:title>
  <dcterms:created xsi:type="dcterms:W3CDTF">2021-10-11T15:59:03Z</dcterms:created>
  <dcterms:modified xsi:type="dcterms:W3CDTF">2021-10-11T15:59:03Z</dcterms:modified>
</cp:coreProperties>
</file>