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Salesian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Laura Vicuna feast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Saint John Bosco was inspired by Michael Magone and wrote a book about him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Laura Vicuna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Dominic Savio was Canonized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Magone real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Dominic Savio was born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Mazzarello feast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Mazzarello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 Mazzarello was the ........of the Daughters of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Dominic Savio First Communion at the 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Mazzarello joined the Association of the Daughters of Mary Immaculate, run by her parish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Mickey Magone was a student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Laura Vicuna attend a boarding school run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Mazzarello canonized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Dominic Savio Attended the Oratory of St. Francis De Sales a school...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Laura Vicuna died January 22, 1904 from a combination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 Magone was a 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Mickey Magone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Laura Vicuña Made her First Communion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Dominic Savio feast day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crossword </dc:title>
  <dcterms:created xsi:type="dcterms:W3CDTF">2021-10-11T15:59:07Z</dcterms:created>
  <dcterms:modified xsi:type="dcterms:W3CDTF">2021-10-11T15:59:07Z</dcterms:modified>
</cp:coreProperties>
</file>