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Salivary glands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function of the salivary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function of the salivary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Saliva prevents this from forming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cause of Ptyalism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Gland that has large ducts that open onto the floor of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Species with a high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Saliva is mainly composed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Largest and most prominent salivary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Starch digesting 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function of the salivary glands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parotid glands secretion in most species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function of the salivary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common salivary gland disorder in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rostral part of the sublingual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function of the salivary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Drooling of Saliva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caudal part of the sublingual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Gland located under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Deposited by salivary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Saliva is deposited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Mucous secretion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Most common small salivary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Individual minor glands are found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Animal that produces the most amylase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Salivary glands</dc:title>
  <dcterms:created xsi:type="dcterms:W3CDTF">2021-10-11T15:59:34Z</dcterms:created>
  <dcterms:modified xsi:type="dcterms:W3CDTF">2021-10-11T15:59:34Z</dcterms:modified>
</cp:coreProperties>
</file>