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Salle de classe</w:t>
      </w:r>
    </w:p>
    <w:p>
      <w:pPr>
        <w:pStyle w:val="Questions"/>
      </w:pPr>
      <w:r>
        <w:t xml:space="preserve">1. RCAOYN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ELLIAT NYACOR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ASC A DOS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TIUUPERP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HESCAI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EIRHCA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RHLOEOG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NRIOREUDTA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RNACYO ED OULECUR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RAMUREQU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TEORP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GELRE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LEEUFLI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TUALBEA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EMGOM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crayon    </w:t>
      </w:r>
      <w:r>
        <w:t xml:space="preserve">   taille crayon    </w:t>
      </w:r>
      <w:r>
        <w:t xml:space="preserve">   sac a dos    </w:t>
      </w:r>
      <w:r>
        <w:t xml:space="preserve">   pupiture    </w:t>
      </w:r>
      <w:r>
        <w:t xml:space="preserve">   chaise    </w:t>
      </w:r>
      <w:r>
        <w:t xml:space="preserve">   cahier    </w:t>
      </w:r>
      <w:r>
        <w:t xml:space="preserve">   horloge    </w:t>
      </w:r>
      <w:r>
        <w:t xml:space="preserve">   ordinateur    </w:t>
      </w:r>
      <w:r>
        <w:t xml:space="preserve">   crayon de couleur    </w:t>
      </w:r>
      <w:r>
        <w:t xml:space="preserve">   marqueur    </w:t>
      </w:r>
      <w:r>
        <w:t xml:space="preserve">   porte    </w:t>
      </w:r>
      <w:r>
        <w:t xml:space="preserve">   regle    </w:t>
      </w:r>
      <w:r>
        <w:t xml:space="preserve">   feuille    </w:t>
      </w:r>
      <w:r>
        <w:t xml:space="preserve">   tableau    </w:t>
      </w:r>
      <w:r>
        <w:t xml:space="preserve">   gomme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Salle de classe</dc:title>
  <dcterms:created xsi:type="dcterms:W3CDTF">2021-10-11T15:59:39Z</dcterms:created>
  <dcterms:modified xsi:type="dcterms:W3CDTF">2021-10-11T15:59:39Z</dcterms:modified>
</cp:coreProperties>
</file>