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Sallin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color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home is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activity as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favorite hangout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like to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Conception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Unauthorized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Dangerous mode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 Potion 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toes and in cracks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Sallin #2</dc:title>
  <dcterms:created xsi:type="dcterms:W3CDTF">2021-10-11T15:59:51Z</dcterms:created>
  <dcterms:modified xsi:type="dcterms:W3CDTF">2021-10-11T15:59:51Z</dcterms:modified>
</cp:coreProperties>
</file>