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Sally Ride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Machines    </w:t>
      </w:r>
      <w:r>
        <w:t xml:space="preserve">   study    </w:t>
      </w:r>
      <w:r>
        <w:t xml:space="preserve">   Moon    </w:t>
      </w:r>
      <w:r>
        <w:t xml:space="preserve">   space suit    </w:t>
      </w:r>
      <w:r>
        <w:t xml:space="preserve">   space    </w:t>
      </w:r>
      <w:r>
        <w:t xml:space="preserve">   physics    </w:t>
      </w:r>
      <w:r>
        <w:t xml:space="preserve">   science    </w:t>
      </w:r>
      <w:r>
        <w:t xml:space="preserve">   challenger    </w:t>
      </w:r>
      <w:r>
        <w:t xml:space="preserve">   Hall of Fame    </w:t>
      </w:r>
      <w:r>
        <w:t xml:space="preserve">   Childhood    </w:t>
      </w:r>
      <w:r>
        <w:t xml:space="preserve">   NASA    </w:t>
      </w:r>
      <w:r>
        <w:t xml:space="preserve">   Satellite    </w:t>
      </w:r>
      <w:r>
        <w:t xml:space="preserve">   Sally Ride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Sally Ride </dc:title>
  <dcterms:created xsi:type="dcterms:W3CDTF">2021-10-11T15:59:32Z</dcterms:created>
  <dcterms:modified xsi:type="dcterms:W3CDTF">2021-10-11T15:59:32Z</dcterms:modified>
</cp:coreProperties>
</file>