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Sally Ride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Astronaut    </w:t>
      </w:r>
      <w:r>
        <w:t xml:space="preserve">   California    </w:t>
      </w:r>
      <w:r>
        <w:t xml:space="preserve">   Cancer    </w:t>
      </w:r>
      <w:r>
        <w:t xml:space="preserve">   Challenger    </w:t>
      </w:r>
      <w:r>
        <w:t xml:space="preserve">   Columbia    </w:t>
      </w:r>
      <w:r>
        <w:t xml:space="preserve">   Los Angeles    </w:t>
      </w:r>
      <w:r>
        <w:t xml:space="preserve">   NASA    </w:t>
      </w:r>
      <w:r>
        <w:t xml:space="preserve">   Physicist    </w:t>
      </w:r>
      <w:r>
        <w:t xml:space="preserve">   Professor    </w:t>
      </w:r>
      <w:r>
        <w:t xml:space="preserve">   Satellite    </w:t>
      </w:r>
      <w:r>
        <w:t xml:space="preserve">   Shuttle    </w:t>
      </w:r>
      <w:r>
        <w:t xml:space="preserve">   Space    </w:t>
      </w:r>
      <w:r>
        <w:t xml:space="preserve">   Stanford    </w:t>
      </w:r>
      <w:r>
        <w:t xml:space="preserve">   Woman    </w:t>
      </w:r>
      <w:r>
        <w:t xml:space="preserve">   Youngest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Sally Ride </dc:title>
  <dcterms:created xsi:type="dcterms:W3CDTF">2021-10-11T15:58:50Z</dcterms:created>
  <dcterms:modified xsi:type="dcterms:W3CDTF">2021-10-11T15:58:50Z</dcterms:modified>
</cp:coreProperties>
</file>