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Salma Hayek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kidnapped    </w:t>
      </w:r>
      <w:r>
        <w:t xml:space="preserve">   Portuguese    </w:t>
      </w:r>
      <w:r>
        <w:t xml:space="preserve">   english arabic    </w:t>
      </w:r>
      <w:r>
        <w:t xml:space="preserve">   spanish    </w:t>
      </w:r>
      <w:r>
        <w:t xml:space="preserve">   chicken    </w:t>
      </w:r>
      <w:r>
        <w:t xml:space="preserve">   duck    </w:t>
      </w:r>
      <w:r>
        <w:t xml:space="preserve">   40 million    </w:t>
      </w:r>
      <w:r>
        <w:t xml:space="preserve">   chime for change    </w:t>
      </w:r>
      <w:r>
        <w:t xml:space="preserve">   five foot two    </w:t>
      </w:r>
      <w:r>
        <w:t xml:space="preserve">   producer    </w:t>
      </w:r>
      <w:r>
        <w:t xml:space="preserve">   model    </w:t>
      </w:r>
      <w:r>
        <w:t xml:space="preserve">   actress    </w:t>
      </w:r>
      <w:r>
        <w:t xml:space="preserve">   francois    </w:t>
      </w:r>
      <w:r>
        <w:t xml:space="preserve">   valentina    </w:t>
      </w:r>
      <w:r>
        <w:t xml:space="preserve">   catholic    </w:t>
      </w:r>
      <w:r>
        <w:t xml:space="preserve">   veracruz    </w:t>
      </w:r>
      <w:r>
        <w:t xml:space="preserve">   coatzacaolcos    </w:t>
      </w:r>
      <w:r>
        <w:t xml:space="preserve">   guinea pig    </w:t>
      </w:r>
      <w:r>
        <w:t xml:space="preserve">   cat    </w:t>
      </w:r>
      <w:r>
        <w:t xml:space="preserve">   alpaca    </w:t>
      </w:r>
      <w:r>
        <w:t xml:space="preserve">   dog    </w:t>
      </w:r>
      <w:r>
        <w:t xml:space="preserve">   parrot    </w:t>
      </w:r>
      <w:r>
        <w:t xml:space="preserve">   ADHD    </w:t>
      </w:r>
      <w:r>
        <w:t xml:space="preserve">   dislexic    </w:t>
      </w:r>
      <w:r>
        <w:t xml:space="preserve">   mexico    </w:t>
      </w:r>
      <w:r>
        <w:t xml:space="preserve">   hayek    </w:t>
      </w:r>
      <w:r>
        <w:t xml:space="preserve">   salma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Salma Hayek</dc:title>
  <dcterms:created xsi:type="dcterms:W3CDTF">2021-10-11T15:59:15Z</dcterms:created>
  <dcterms:modified xsi:type="dcterms:W3CDTF">2021-10-11T15:59:15Z</dcterms:modified>
</cp:coreProperties>
</file>