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Salman Khan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Bangladesh    </w:t>
      </w:r>
      <w:r>
        <w:t xml:space="preserve">   forty two    </w:t>
      </w:r>
      <w:r>
        <w:t xml:space="preserve">   Grace King School    </w:t>
      </w:r>
      <w:r>
        <w:t xml:space="preserve">   Harvard    </w:t>
      </w:r>
      <w:r>
        <w:t xml:space="preserve">   India    </w:t>
      </w:r>
      <w:r>
        <w:t xml:space="preserve">   Islam    </w:t>
      </w:r>
      <w:r>
        <w:t xml:space="preserve">   Khan Academy    </w:t>
      </w:r>
      <w:r>
        <w:t xml:space="preserve">   M.I.T    </w:t>
      </w:r>
      <w:r>
        <w:t xml:space="preserve">   Massachusetts Institute    </w:t>
      </w:r>
      <w:r>
        <w:t xml:space="preserve">   Muslim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Salman Khan</dc:title>
  <dcterms:created xsi:type="dcterms:W3CDTF">2021-10-11T15:59:39Z</dcterms:created>
  <dcterms:modified xsi:type="dcterms:W3CDTF">2021-10-11T15:59:39Z</dcterms:modified>
</cp:coreProperties>
</file>