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renueva mis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 ______ yo pase por el valle mas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asi da _____ a su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_____ prados me deja 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temere, porque tu estas a mi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Senor es mi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guia por sendas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vara y tu cayado me _______ y me confortan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conduce junto a _______ tranquilos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____ lo que necesito</w:t>
            </w:r>
          </w:p>
        </w:tc>
      </w:tr>
    </w:tbl>
    <w:p>
      <w:pPr>
        <w:pStyle w:val="WordBankMedium"/>
      </w:pPr>
      <w:r>
        <w:t xml:space="preserve">   pastor    </w:t>
      </w:r>
      <w:r>
        <w:t xml:space="preserve">   todo    </w:t>
      </w:r>
      <w:r>
        <w:t xml:space="preserve">   verdes    </w:t>
      </w:r>
      <w:r>
        <w:t xml:space="preserve">   arroyos    </w:t>
      </w:r>
      <w:r>
        <w:t xml:space="preserve">   fuerzas    </w:t>
      </w:r>
      <w:r>
        <w:t xml:space="preserve">   correctas    </w:t>
      </w:r>
      <w:r>
        <w:t xml:space="preserve">   honra    </w:t>
      </w:r>
      <w:r>
        <w:t xml:space="preserve">   cuando    </w:t>
      </w:r>
      <w:r>
        <w:t xml:space="preserve">   lado    </w:t>
      </w:r>
      <w:r>
        <w:t xml:space="preserve">   protegen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 23</dc:title>
  <dcterms:created xsi:type="dcterms:W3CDTF">2021-10-11T15:59:57Z</dcterms:created>
  <dcterms:modified xsi:type="dcterms:W3CDTF">2021-10-11T15:59:57Z</dcterms:modified>
</cp:coreProperties>
</file>