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Bite    </w:t>
      </w:r>
      <w:r>
        <w:t xml:space="preserve">   Die    </w:t>
      </w:r>
      <w:r>
        <w:t xml:space="preserve">   Eat    </w:t>
      </w:r>
      <w:r>
        <w:t xml:space="preserve">   Adult    </w:t>
      </w:r>
      <w:r>
        <w:t xml:space="preserve">   Alevin    </w:t>
      </w:r>
      <w:r>
        <w:t xml:space="preserve">   Eggs    </w:t>
      </w:r>
      <w:r>
        <w:t xml:space="preserve">   Fish    </w:t>
      </w:r>
      <w:r>
        <w:t xml:space="preserve">   Fry    </w:t>
      </w:r>
      <w:r>
        <w:t xml:space="preserve">   Hatch    </w:t>
      </w:r>
      <w:r>
        <w:t xml:space="preserve">   Parr    </w:t>
      </w:r>
      <w:r>
        <w:t xml:space="preserve">   River    </w:t>
      </w:r>
      <w:r>
        <w:t xml:space="preserve">   Salmon    </w:t>
      </w:r>
      <w:r>
        <w:t xml:space="preserve">   smolt    </w:t>
      </w:r>
      <w:r>
        <w:t xml:space="preserve">   Spawner    </w:t>
      </w:r>
      <w:r>
        <w:t xml:space="preserve">   Swimming    </w:t>
      </w:r>
      <w:r>
        <w:t xml:space="preserve">   Yolk Sac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</dc:title>
  <dcterms:created xsi:type="dcterms:W3CDTF">2021-10-11T15:59:00Z</dcterms:created>
  <dcterms:modified xsi:type="dcterms:W3CDTF">2021-10-11T15:59:00Z</dcterms:modified>
</cp:coreProperties>
</file>