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photograph    </w:t>
      </w:r>
      <w:r>
        <w:t xml:space="preserve">   edition    </w:t>
      </w:r>
      <w:r>
        <w:t xml:space="preserve">   halibut    </w:t>
      </w:r>
      <w:r>
        <w:t xml:space="preserve">   article    </w:t>
      </w:r>
      <w:r>
        <w:t xml:space="preserve">   interview    </w:t>
      </w:r>
      <w:r>
        <w:t xml:space="preserve">   protection    </w:t>
      </w:r>
      <w:r>
        <w:t xml:space="preserve">   companion    </w:t>
      </w:r>
      <w:r>
        <w:t xml:space="preserve">   libraries    </w:t>
      </w:r>
      <w:r>
        <w:t xml:space="preserve">   beautiful    </w:t>
      </w:r>
      <w:r>
        <w:t xml:space="preserve">   condition    </w:t>
      </w:r>
      <w:r>
        <w:t xml:space="preserve">   judicial    </w:t>
      </w:r>
      <w:r>
        <w:t xml:space="preserve">   endurance    </w:t>
      </w:r>
      <w:r>
        <w:t xml:space="preserve">   umbrella    </w:t>
      </w:r>
      <w:r>
        <w:t xml:space="preserve">   penalty    </w:t>
      </w:r>
      <w:r>
        <w:t xml:space="preserve">   elastic    </w:t>
      </w:r>
      <w:r>
        <w:t xml:space="preserve">   uncommon    </w:t>
      </w:r>
      <w:r>
        <w:t xml:space="preserve">   apartment    </w:t>
      </w:r>
      <w:r>
        <w:t xml:space="preserve">   deliver    </w:t>
      </w:r>
      <w:r>
        <w:t xml:space="preserve">   mechanic    </w:t>
      </w:r>
      <w:r>
        <w:t xml:space="preserve">   ignition    </w:t>
      </w:r>
      <w:r>
        <w:t xml:space="preserve">   election    </w:t>
      </w:r>
      <w:r>
        <w:t xml:space="preserve">   erosion    </w:t>
      </w:r>
      <w:r>
        <w:t xml:space="preserve">   envelope    </w:t>
      </w:r>
      <w:r>
        <w:t xml:space="preserve">   museum    </w:t>
      </w:r>
      <w:r>
        <w:t xml:space="preserve">   journalist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 Summer</dc:title>
  <dcterms:created xsi:type="dcterms:W3CDTF">2021-10-11T15:58:37Z</dcterms:created>
  <dcterms:modified xsi:type="dcterms:W3CDTF">2021-10-11T15:58:37Z</dcterms:modified>
</cp:coreProperties>
</file>