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and cats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contradicts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like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works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you go if you are really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significance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 that comes before today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letter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meat and a bun but no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 Summer</dc:title>
  <dcterms:created xsi:type="dcterms:W3CDTF">2021-10-11T15:58:30Z</dcterms:created>
  <dcterms:modified xsi:type="dcterms:W3CDTF">2021-10-11T15:58:30Z</dcterms:modified>
</cp:coreProperties>
</file>