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salmon go to mature to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salmon use this to fertilize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Landlocked sockeye 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salmon lay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salmon are red with a green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territory where animals can survive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salmon transforming to salt water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chinook 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salmon build this nest for their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for coho 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baby salmon reach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Just-hatched 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Salmon species with largest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 Words</dc:title>
  <dcterms:created xsi:type="dcterms:W3CDTF">2022-01-12T03:31:28Z</dcterms:created>
  <dcterms:modified xsi:type="dcterms:W3CDTF">2022-01-12T03:31:28Z</dcterms:modified>
</cp:coreProperties>
</file>