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Salmon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Upstream    </w:t>
      </w:r>
      <w:r>
        <w:t xml:space="preserve">   Tributaries    </w:t>
      </w:r>
      <w:r>
        <w:t xml:space="preserve">   Watershed    </w:t>
      </w:r>
      <w:r>
        <w:t xml:space="preserve">   Wetlands    </w:t>
      </w:r>
      <w:r>
        <w:t xml:space="preserve">   RiverMouth    </w:t>
      </w:r>
      <w:r>
        <w:t xml:space="preserve">   Eggs    </w:t>
      </w:r>
      <w:r>
        <w:t xml:space="preserve">   Alevin    </w:t>
      </w:r>
      <w:r>
        <w:t xml:space="preserve">   Fry    </w:t>
      </w:r>
      <w:r>
        <w:t xml:space="preserve">   Parr    </w:t>
      </w:r>
      <w:r>
        <w:t xml:space="preserve">   Smolts    </w:t>
      </w:r>
      <w:r>
        <w:t xml:space="preserve">   Adipose Fin    </w:t>
      </w:r>
      <w:r>
        <w:t xml:space="preserve">   Caudalpetuncle    </w:t>
      </w:r>
      <w:r>
        <w:t xml:space="preserve">   Ventral    </w:t>
      </w:r>
      <w:r>
        <w:t xml:space="preserve">   Pelvic Fin    </w:t>
      </w:r>
      <w:r>
        <w:t xml:space="preserve">   Lateral Line    </w:t>
      </w:r>
      <w:r>
        <w:t xml:space="preserve">   Pectoral    </w:t>
      </w:r>
      <w:r>
        <w:t xml:space="preserve">   Nares    </w:t>
      </w:r>
      <w:r>
        <w:t xml:space="preserve">   Dorsal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 Wordsearch</dc:title>
  <dcterms:created xsi:type="dcterms:W3CDTF">2021-10-11T15:59:05Z</dcterms:created>
  <dcterms:modified xsi:type="dcterms:W3CDTF">2021-10-11T15:59:05Z</dcterms:modified>
</cp:coreProperties>
</file>