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Salmon grow and mature into __________ that migrate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Salmon start and end life in a freshwater ________ (another word for 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_________ are tiny salmon that are ready to swim in freshwater (they have absorbed their yolk sac)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type of Salmon (also name of an ocean- body of water; starts with "A"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Salmon have _____ to help them breathe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salmon fertilize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Salmon have long _______ (colour)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salmon that have camouflage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Salmon spend most of their life at ______ (another word for ocean)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Silver coloured salmon that swim downstream towards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Adult salmon that return to their home stream to spawn (lay eggs)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Salmon being life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type of Salmon (also name of an ocean- body of water; starts with "P"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salmon are caught by _______ (job) and sold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salmon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like bears, birds and seals are feed on salmon when they are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Alevin have _________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Salmon are _______(what kind of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Salmon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Salmon eggs are buried in a gravel hollow called a _______ (it's a colour)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salmon grown inside the egg and hatch into _______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eggs    </w:t>
      </w:r>
      <w:r>
        <w:t xml:space="preserve">   Pacific    </w:t>
      </w:r>
      <w:r>
        <w:t xml:space="preserve">   Atlantic    </w:t>
      </w:r>
      <w:r>
        <w:t xml:space="preserve">   Female    </w:t>
      </w:r>
      <w:r>
        <w:t xml:space="preserve">   silver    </w:t>
      </w:r>
      <w:r>
        <w:t xml:space="preserve">   Predators    </w:t>
      </w:r>
      <w:r>
        <w:t xml:space="preserve">   gills    </w:t>
      </w:r>
      <w:r>
        <w:t xml:space="preserve">   Male    </w:t>
      </w:r>
      <w:r>
        <w:t xml:space="preserve">   redd    </w:t>
      </w:r>
      <w:r>
        <w:t xml:space="preserve">   fishermen    </w:t>
      </w:r>
      <w:r>
        <w:t xml:space="preserve">   plankton    </w:t>
      </w:r>
      <w:r>
        <w:t xml:space="preserve">   alevin    </w:t>
      </w:r>
      <w:r>
        <w:t xml:space="preserve">   yolk sacs    </w:t>
      </w:r>
      <w:r>
        <w:t xml:space="preserve">   fry    </w:t>
      </w:r>
      <w:r>
        <w:t xml:space="preserve">   parr    </w:t>
      </w:r>
      <w:r>
        <w:t xml:space="preserve">   smolt    </w:t>
      </w:r>
      <w:r>
        <w:t xml:space="preserve">   adults    </w:t>
      </w:r>
      <w:r>
        <w:t xml:space="preserve">   spwaners    </w:t>
      </w:r>
      <w:r>
        <w:t xml:space="preserve">   sea    </w:t>
      </w:r>
      <w:r>
        <w:t xml:space="preserve">   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</dc:title>
  <dcterms:created xsi:type="dcterms:W3CDTF">2021-10-11T15:59:30Z</dcterms:created>
  <dcterms:modified xsi:type="dcterms:W3CDTF">2021-10-11T15:59:30Z</dcterms:modified>
</cp:coreProperties>
</file>