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Salmon in the Fraser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Eggs    </w:t>
      </w:r>
      <w:r>
        <w:t xml:space="preserve">   Fry    </w:t>
      </w:r>
      <w:r>
        <w:t xml:space="preserve">   Life cycle    </w:t>
      </w:r>
      <w:r>
        <w:t xml:space="preserve">   Migrate    </w:t>
      </w:r>
      <w:r>
        <w:t xml:space="preserve">   Ocean    </w:t>
      </w:r>
      <w:r>
        <w:t xml:space="preserve">   River    </w:t>
      </w:r>
      <w:r>
        <w:t xml:space="preserve">   Salmon    </w:t>
      </w:r>
      <w:r>
        <w:t xml:space="preserve">   Smolts    </w:t>
      </w:r>
      <w:r>
        <w:t xml:space="preserve">   Spawn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 in the Fraser River</dc:title>
  <dcterms:created xsi:type="dcterms:W3CDTF">2021-10-11T15:59:42Z</dcterms:created>
  <dcterms:modified xsi:type="dcterms:W3CDTF">2021-10-11T15:59:42Z</dcterms:modified>
</cp:coreProperties>
</file>