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Blood in the stool    </w:t>
      </w:r>
      <w:r>
        <w:t xml:space="preserve">   Headache    </w:t>
      </w:r>
      <w:r>
        <w:t xml:space="preserve">   Chills    </w:t>
      </w:r>
      <w:r>
        <w:t xml:space="preserve">   Fever    </w:t>
      </w:r>
      <w:r>
        <w:t xml:space="preserve">   Diarrhea    </w:t>
      </w:r>
      <w:r>
        <w:t xml:space="preserve">   Abdominal cramps    </w:t>
      </w:r>
      <w:r>
        <w:t xml:space="preserve">   Vomiting    </w:t>
      </w:r>
      <w:r>
        <w:t xml:space="preserve">   Nausea    </w:t>
      </w:r>
      <w:r>
        <w:t xml:space="preserve">   salmonella    </w:t>
      </w:r>
      <w:r>
        <w:t xml:space="preserve">   bacteria    </w:t>
      </w:r>
      <w:r>
        <w:t xml:space="preserve">   infection    </w:t>
      </w:r>
      <w:r>
        <w:t xml:space="preserve">   eggs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</dc:title>
  <dcterms:created xsi:type="dcterms:W3CDTF">2021-10-11T16:00:02Z</dcterms:created>
  <dcterms:modified xsi:type="dcterms:W3CDTF">2021-10-11T16:00:02Z</dcterms:modified>
</cp:coreProperties>
</file>