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Salmonella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main type of salmonella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often does joint inflammation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more prone to developing blood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symptom of salmonella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poeple are affected world wide each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salmonella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use to check your food when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different types of salmonella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one place salmonella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 to how long can salmonella last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Salmonella</dc:title>
  <dcterms:created xsi:type="dcterms:W3CDTF">2021-10-11T16:00:07Z</dcterms:created>
  <dcterms:modified xsi:type="dcterms:W3CDTF">2021-10-11T16:00:07Z</dcterms:modified>
</cp:coreProperties>
</file>