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Salmonella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Gonorrhoea is 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young children and elderly people it can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Antibiotic resistance make it ____________ to treat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Salmonella poisoning only lasts a few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they get into our body they can cause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poisoning Symptom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Salmonella are what that live in the gut?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can cause long term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can be found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UK _________________ are vaccinated against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Salmonella</dc:title>
  <dcterms:created xsi:type="dcterms:W3CDTF">2021-10-11T15:58:57Z</dcterms:created>
  <dcterms:modified xsi:type="dcterms:W3CDTF">2021-10-11T15:58:57Z</dcterms:modified>
</cp:coreProperties>
</file>