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Salmonella Search 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animals    </w:t>
      </w:r>
      <w:r>
        <w:t xml:space="preserve">   antibiotics    </w:t>
      </w:r>
      <w:r>
        <w:t xml:space="preserve">   Bacteria    </w:t>
      </w:r>
      <w:r>
        <w:t xml:space="preserve">   chills    </w:t>
      </w:r>
      <w:r>
        <w:t xml:space="preserve">   Daniel salmon    </w:t>
      </w:r>
      <w:r>
        <w:t xml:space="preserve">   diarrhea    </w:t>
      </w:r>
      <w:r>
        <w:t xml:space="preserve">   fever    </w:t>
      </w:r>
      <w:r>
        <w:t xml:space="preserve">   food    </w:t>
      </w:r>
      <w:r>
        <w:t xml:space="preserve">   IV fluids    </w:t>
      </w:r>
      <w:r>
        <w:t xml:space="preserve">   pathogen    </w:t>
      </w:r>
      <w:r>
        <w:t xml:space="preserve">   poultry    </w:t>
      </w:r>
      <w:r>
        <w:t xml:space="preserve">   Raw    </w:t>
      </w:r>
      <w:r>
        <w:t xml:space="preserve">   Salmonella    </w:t>
      </w:r>
      <w:r>
        <w:t xml:space="preserve">   Theobald smith    </w:t>
      </w:r>
      <w:r>
        <w:t xml:space="preserve">   transmission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Salmonella Search !!</dc:title>
  <dcterms:created xsi:type="dcterms:W3CDTF">2021-10-11T15:59:20Z</dcterms:created>
  <dcterms:modified xsi:type="dcterms:W3CDTF">2021-10-11T15:59:20Z</dcterms:modified>
</cp:coreProperties>
</file>