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Salomon Pide Sabiduria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alargar    </w:t>
      </w:r>
      <w:r>
        <w:t xml:space="preserve">   banquete    </w:t>
      </w:r>
      <w:r>
        <w:t xml:space="preserve">   paz    </w:t>
      </w:r>
      <w:r>
        <w:t xml:space="preserve">   mandamientos    </w:t>
      </w:r>
      <w:r>
        <w:t xml:space="preserve">   inteligencia    </w:t>
      </w:r>
      <w:r>
        <w:t xml:space="preserve">   governar    </w:t>
      </w:r>
      <w:r>
        <w:t xml:space="preserve">   juzgar    </w:t>
      </w:r>
      <w:r>
        <w:t xml:space="preserve">   pueblo    </w:t>
      </w:r>
      <w:r>
        <w:t xml:space="preserve">   rey    </w:t>
      </w:r>
      <w:r>
        <w:t xml:space="preserve">   misericordia    </w:t>
      </w:r>
      <w:r>
        <w:t xml:space="preserve">   rectitud    </w:t>
      </w:r>
      <w:r>
        <w:t xml:space="preserve">   justicia    </w:t>
      </w:r>
      <w:r>
        <w:t xml:space="preserve">   verdad    </w:t>
      </w:r>
      <w:r>
        <w:t xml:space="preserve">   siervo    </w:t>
      </w:r>
      <w:r>
        <w:t xml:space="preserve">   Salomon    </w:t>
      </w:r>
      <w:r>
        <w:t xml:space="preserve">   buenoymalo    </w:t>
      </w:r>
      <w:r>
        <w:t xml:space="preserve">   discernir    </w:t>
      </w:r>
      <w:r>
        <w:t xml:space="preserve">   camino    </w:t>
      </w:r>
      <w:r>
        <w:t xml:space="preserve">   gloria    </w:t>
      </w:r>
      <w:r>
        <w:t xml:space="preserve">   riquezas    </w:t>
      </w:r>
      <w:r>
        <w:t xml:space="preserve">   Dios    </w:t>
      </w:r>
      <w:r>
        <w:t xml:space="preserve">   Jehova    </w:t>
      </w:r>
      <w:r>
        <w:t xml:space="preserve">   temor    </w:t>
      </w:r>
      <w:r>
        <w:t xml:space="preserve">   principio    </w:t>
      </w:r>
      <w:r>
        <w:t xml:space="preserve">   sabiduria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Salomon Pide Sabiduria</dc:title>
  <dcterms:created xsi:type="dcterms:W3CDTF">2021-10-11T15:59:44Z</dcterms:created>
  <dcterms:modified xsi:type="dcterms:W3CDTF">2021-10-11T15:59:44Z</dcterms:modified>
</cp:coreProperties>
</file>