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Hair Cutting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allergy    </w:t>
      </w:r>
      <w:r>
        <w:t xml:space="preserve">   bacilli    </w:t>
      </w:r>
      <w:r>
        <w:t xml:space="preserve">   bacteria    </w:t>
      </w:r>
      <w:r>
        <w:t xml:space="preserve">   bloodborne pathogens    </w:t>
      </w:r>
      <w:r>
        <w:t xml:space="preserve">   carbuncle    </w:t>
      </w:r>
      <w:r>
        <w:t xml:space="preserve">   cocci    </w:t>
      </w:r>
      <w:r>
        <w:t xml:space="preserve">   contagious    </w:t>
      </w:r>
      <w:r>
        <w:t xml:space="preserve">   contamination    </w:t>
      </w:r>
      <w:r>
        <w:t xml:space="preserve">   cuticle    </w:t>
      </w:r>
      <w:r>
        <w:t xml:space="preserve">   decontamination    </w:t>
      </w:r>
      <w:r>
        <w:t xml:space="preserve">   diplococci    </w:t>
      </w:r>
      <w:r>
        <w:t xml:space="preserve">   disease    </w:t>
      </w:r>
      <w:r>
        <w:t xml:space="preserve">   disinfecting    </w:t>
      </w:r>
      <w:r>
        <w:t xml:space="preserve">   disorder    </w:t>
      </w:r>
      <w:r>
        <w:t xml:space="preserve">   ergonomics    </w:t>
      </w:r>
      <w:r>
        <w:t xml:space="preserve">   exposure incident    </w:t>
      </w:r>
      <w:r>
        <w:t xml:space="preserve">   furuncle    </w:t>
      </w:r>
      <w:r>
        <w:t xml:space="preserve">   hair follicle    </w:t>
      </w:r>
      <w:r>
        <w:t xml:space="preserve">   immunity    </w:t>
      </w:r>
      <w:r>
        <w:t xml:space="preserve">   infection    </w:t>
      </w:r>
      <w:r>
        <w:t xml:space="preserve">   non pathogenic    </w:t>
      </w:r>
      <w:r>
        <w:t xml:space="preserve">   pathogenic    </w:t>
      </w:r>
      <w:r>
        <w:t xml:space="preserve">   pediculosis capitis    </w:t>
      </w:r>
      <w:r>
        <w:t xml:space="preserve">   scabies    </w:t>
      </w:r>
      <w:r>
        <w:t xml:space="preserve">   spirilla    </w:t>
      </w:r>
      <w:r>
        <w:t xml:space="preserve">   staphylococci    </w:t>
      </w:r>
      <w:r>
        <w:t xml:space="preserve">   sterilization    </w:t>
      </w:r>
      <w:r>
        <w:t xml:space="preserve">   streptococci    </w:t>
      </w:r>
      <w:r>
        <w:t xml:space="preserve">   trichology    </w:t>
      </w:r>
      <w:r>
        <w:t xml:space="preserve">   universal precautions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Hair Cutting</dc:title>
  <dcterms:created xsi:type="dcterms:W3CDTF">2021-10-11T15:58:30Z</dcterms:created>
  <dcterms:modified xsi:type="dcterms:W3CDTF">2021-10-11T15:58:30Z</dcterms:modified>
</cp:coreProperties>
</file>