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Salon Housekeeping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What's the name of the process of cleaning something with a chemical to destroy bacteria?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organism doesn't cause death, harm, or diseases?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it called when you make something impure by polluting or poisoning?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name for bacteria, viruses, or other microorganisms that can cause diseases?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term for a small infectious agent that replicates only inside the living cells of an organism?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it called to make something free from a virus, bacteria, or other living microorganisms?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removal or neutralization of dangerous substances or germs from an area, object, or person?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it called when there is a disease in part of your body that is caused by bacteria or a virus?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microscopic living organism called that can be found everywhere?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process of removing 99.99% of organisms?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type of fungus that commonly grows on organic matter and are usually associated with decay?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Salon Housekeeping</dc:title>
  <dcterms:created xsi:type="dcterms:W3CDTF">2021-10-11T15:59:57Z</dcterms:created>
  <dcterms:modified xsi:type="dcterms:W3CDTF">2021-10-11T15:59:57Z</dcterms:modified>
</cp:coreProperties>
</file>