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clientele    </w:t>
      </w:r>
      <w:r>
        <w:t xml:space="preserve">   commitment    </w:t>
      </w:r>
      <w:r>
        <w:t xml:space="preserve">   communication    </w:t>
      </w:r>
      <w:r>
        <w:t xml:space="preserve">   decisions    </w:t>
      </w:r>
      <w:r>
        <w:t xml:space="preserve">   focus    </w:t>
      </w:r>
      <w:r>
        <w:t xml:space="preserve">   guests    </w:t>
      </w:r>
      <w:r>
        <w:t xml:space="preserve">   integrity    </w:t>
      </w:r>
      <w:r>
        <w:t xml:space="preserve">   life choices    </w:t>
      </w:r>
      <w:r>
        <w:t xml:space="preserve">   listening    </w:t>
      </w:r>
      <w:r>
        <w:t xml:space="preserve">   mutual respect    </w:t>
      </w:r>
      <w:r>
        <w:t xml:space="preserve">   new challenges    </w:t>
      </w:r>
      <w:r>
        <w:t xml:space="preserve">   personalities    </w:t>
      </w:r>
      <w:r>
        <w:t xml:space="preserve">   planning    </w:t>
      </w:r>
      <w:r>
        <w:t xml:space="preserve">   productive    </w:t>
      </w:r>
      <w:r>
        <w:t xml:space="preserve">   professional etiquette    </w:t>
      </w:r>
      <w:r>
        <w:t xml:space="preserve">   progress    </w:t>
      </w:r>
      <w:r>
        <w:t xml:space="preserve">   resilience    </w:t>
      </w:r>
      <w:r>
        <w:t xml:space="preserve">   results    </w:t>
      </w:r>
      <w:r>
        <w:t xml:space="preserve">   self esteem    </w:t>
      </w:r>
      <w:r>
        <w:t xml:space="preserve">   Self respect    </w:t>
      </w:r>
      <w:r>
        <w:t xml:space="preserve">   speaking    </w:t>
      </w:r>
      <w:r>
        <w:t xml:space="preserve">   trust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Success</dc:title>
  <dcterms:created xsi:type="dcterms:W3CDTF">2021-10-11T15:58:50Z</dcterms:created>
  <dcterms:modified xsi:type="dcterms:W3CDTF">2021-10-11T15:58:50Z</dcterms:modified>
</cp:coreProperties>
</file>