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Salon treatments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weaving    </w:t>
      </w:r>
      <w:r>
        <w:t xml:space="preserve">   makeup    </w:t>
      </w:r>
      <w:r>
        <w:t xml:space="preserve">   tatoos    </w:t>
      </w:r>
      <w:r>
        <w:t xml:space="preserve">   botox    </w:t>
      </w:r>
      <w:r>
        <w:t xml:space="preserve">   updo    </w:t>
      </w:r>
      <w:r>
        <w:t xml:space="preserve">   aromatherapy    </w:t>
      </w:r>
      <w:r>
        <w:t xml:space="preserve">   straightening    </w:t>
      </w:r>
      <w:r>
        <w:t xml:space="preserve">   whitening    </w:t>
      </w:r>
      <w:r>
        <w:t xml:space="preserve">   eyelashes    </w:t>
      </w:r>
      <w:r>
        <w:t xml:space="preserve">   extensions    </w:t>
      </w:r>
      <w:r>
        <w:t xml:space="preserve">   highlights    </w:t>
      </w:r>
      <w:r>
        <w:t xml:space="preserve">   pedicure    </w:t>
      </w:r>
      <w:r>
        <w:t xml:space="preserve">   manicure    </w:t>
      </w:r>
      <w:r>
        <w:t xml:space="preserve">   massage    </w:t>
      </w:r>
      <w:r>
        <w:t xml:space="preserve">   dermabrasion    </w:t>
      </w:r>
      <w:r>
        <w:t xml:space="preserve">   facial    </w:t>
      </w:r>
      <w:r>
        <w:t xml:space="preserve">   waxing    </w:t>
      </w:r>
      <w:r>
        <w:t xml:space="preserve">   brows    </w:t>
      </w:r>
      <w:r>
        <w:t xml:space="preserve">   blowout    </w:t>
      </w:r>
      <w:r>
        <w:t xml:space="preserve">   haircut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Salon treatments</dc:title>
  <dcterms:created xsi:type="dcterms:W3CDTF">2021-10-11T15:59:59Z</dcterms:created>
  <dcterms:modified xsi:type="dcterms:W3CDTF">2021-10-11T15:59:59Z</dcterms:modified>
</cp:coreProperties>
</file>