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Sal's Expedition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HuzzaHuzza    </w:t>
      </w:r>
      <w:r>
        <w:t xml:space="preserve">   Blacklands    </w:t>
      </w:r>
      <w:r>
        <w:t xml:space="preserve">   Blackberry    </w:t>
      </w:r>
      <w:r>
        <w:t xml:space="preserve">   Phoebe    </w:t>
      </w:r>
      <w:r>
        <w:t xml:space="preserve">   Maple    </w:t>
      </w:r>
      <w:r>
        <w:t xml:space="preserve">   Bybanks    </w:t>
      </w:r>
      <w:r>
        <w:t xml:space="preserve">   Sal    </w:t>
      </w:r>
      <w:r>
        <w:t xml:space="preserve">   Yellowstone    </w:t>
      </w:r>
      <w:r>
        <w:t xml:space="preserve">   Moon    </w:t>
      </w:r>
      <w:r>
        <w:t xml:space="preserve">   Gooseberry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Sal's Expedition Word Search</dc:title>
  <dcterms:created xsi:type="dcterms:W3CDTF">2021-10-11T15:59:48Z</dcterms:created>
  <dcterms:modified xsi:type="dcterms:W3CDTF">2021-10-11T15:59:48Z</dcterms:modified>
</cp:coreProperties>
</file>