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Clave    </w:t>
      </w:r>
      <w:r>
        <w:t xml:space="preserve">   Cowbell    </w:t>
      </w:r>
      <w:r>
        <w:t xml:space="preserve">   Maracas    </w:t>
      </w:r>
      <w:r>
        <w:t xml:space="preserve">   Congos    </w:t>
      </w:r>
      <w:r>
        <w:t xml:space="preserve">   Singing    </w:t>
      </w:r>
      <w:r>
        <w:t xml:space="preserve">   Hot    </w:t>
      </w:r>
      <w:r>
        <w:t xml:space="preserve">   Spicy    </w:t>
      </w:r>
      <w:r>
        <w:t xml:space="preserve">   Dance    </w:t>
      </w:r>
      <w:r>
        <w:t xml:space="preserve">   Lively    </w:t>
      </w:r>
      <w:r>
        <w:t xml:space="preserve">   Rhythm    </w:t>
      </w:r>
      <w:r>
        <w:t xml:space="preserve">   Cuba    </w:t>
      </w:r>
      <w:r>
        <w:t xml:space="preserve">  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Salsa</dc:title>
  <dcterms:created xsi:type="dcterms:W3CDTF">2021-10-11T15:59:03Z</dcterms:created>
  <dcterms:modified xsi:type="dcterms:W3CDTF">2021-10-11T15:59:03Z</dcterms:modified>
</cp:coreProperties>
</file>