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Salsa Favor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Willie Colon    </w:t>
      </w:r>
      <w:r>
        <w:t xml:space="preserve">   Victor Manuelle    </w:t>
      </w:r>
      <w:r>
        <w:t xml:space="preserve">   Tony Vega    </w:t>
      </w:r>
      <w:r>
        <w:t xml:space="preserve">   Tito Rojas    </w:t>
      </w:r>
      <w:r>
        <w:t xml:space="preserve">   Tito Puente    </w:t>
      </w:r>
      <w:r>
        <w:t xml:space="preserve">   Tito Nieves    </w:t>
      </w:r>
      <w:r>
        <w:t xml:space="preserve">   Ruben Blades    </w:t>
      </w:r>
      <w:r>
        <w:t xml:space="preserve">   Ray Barretto    </w:t>
      </w:r>
      <w:r>
        <w:t xml:space="preserve">   Oscar D Leon    </w:t>
      </w:r>
      <w:r>
        <w:t xml:space="preserve">   Marc Anthony    </w:t>
      </w:r>
      <w:r>
        <w:t xml:space="preserve">   Luis Enrique    </w:t>
      </w:r>
      <w:r>
        <w:t xml:space="preserve">   La India    </w:t>
      </w:r>
      <w:r>
        <w:t xml:space="preserve">   Juan L Guerra    </w:t>
      </w:r>
      <w:r>
        <w:t xml:space="preserve">   Jose Alberto    </w:t>
      </w:r>
      <w:r>
        <w:t xml:space="preserve">   Johnny Pacheco    </w:t>
      </w:r>
      <w:r>
        <w:t xml:space="preserve">   Joe Arroyo    </w:t>
      </w:r>
      <w:r>
        <w:t xml:space="preserve">   Jerry Rivera    </w:t>
      </w:r>
      <w:r>
        <w:t xml:space="preserve">   Ishmael Miranda    </w:t>
      </w:r>
      <w:r>
        <w:t xml:space="preserve">   Hector Lavoe    </w:t>
      </w:r>
      <w:r>
        <w:t xml:space="preserve">   Grupo Niche    </w:t>
      </w:r>
      <w:r>
        <w:t xml:space="preserve">   Gilberto S Rosa    </w:t>
      </w:r>
      <w:r>
        <w:t xml:space="preserve">   Frankie Ruiz    </w:t>
      </w:r>
      <w:r>
        <w:t xml:space="preserve">   Eddie Santiago    </w:t>
      </w:r>
      <w:r>
        <w:t xml:space="preserve">   Eddie Pelmieri    </w:t>
      </w:r>
      <w:r>
        <w:t xml:space="preserve">   Cheo Feliciano    </w:t>
      </w:r>
      <w:r>
        <w:t xml:space="preserve">   Celia Cruz    </w:t>
      </w:r>
      <w:r>
        <w:t xml:space="preserve">   Camilo Sesto    </w:t>
      </w:r>
      <w:r>
        <w:t xml:space="preserve">   Bobby Valentin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Salsa Favor</dc:title>
  <dcterms:created xsi:type="dcterms:W3CDTF">2021-10-11T16:00:02Z</dcterms:created>
  <dcterms:modified xsi:type="dcterms:W3CDTF">2021-10-11T16:00:02Z</dcterms:modified>
</cp:coreProperties>
</file>