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Salsa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ingredient of Salsa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phrase describes how the musicians ‘interact’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salsa music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plays the repeated rhythm pattern in Salsa music?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two cultures were combined to make the Son dance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famous Salsa musician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Chords I, IV and V (1, 4 and 5)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Tall, narrow, single-headed drums from Cuba, mounted on a stand and often played in pairs by the hands.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contrasting rhythms played at the same time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What does syncopation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Salsa Music</dc:title>
  <dcterms:created xsi:type="dcterms:W3CDTF">2021-10-11T16:00:16Z</dcterms:created>
  <dcterms:modified xsi:type="dcterms:W3CDTF">2021-10-11T16:00:16Z</dcterms:modified>
</cp:coreProperties>
</file>