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Salsa 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contrasting rhythms heard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would you describe the typical tempo of a Salsa piece?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salsa music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main ingredient of Salsa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two cultures were combined to make the Son dance style?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Chords I, IV and V (1, 4 and 5) are described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keyword describes when the Leader sings the call, chorus answers with a response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Latin American dance music from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percussion instrument consisting of two wooden sticks that are hit together to make a noise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Offbeat rhythms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Salsa  Music</dc:title>
  <dcterms:created xsi:type="dcterms:W3CDTF">2021-10-11T16:00:19Z</dcterms:created>
  <dcterms:modified xsi:type="dcterms:W3CDTF">2021-10-11T16:00:19Z</dcterms:modified>
</cp:coreProperties>
</file>