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Tea leaf    </w:t>
      </w:r>
      <w:r>
        <w:t xml:space="preserve">   Ottomar    </w:t>
      </w:r>
      <w:r>
        <w:t xml:space="preserve">   Dwellers    </w:t>
      </w:r>
      <w:r>
        <w:t xml:space="preserve">   Deep salt    </w:t>
      </w:r>
      <w:r>
        <w:t xml:space="preserve">   Salt mines    </w:t>
      </w:r>
      <w:r>
        <w:t xml:space="preserve">   Big rats    </w:t>
      </w:r>
      <w:r>
        <w:t xml:space="preserve">   Dog    </w:t>
      </w:r>
      <w:r>
        <w:t xml:space="preserve">   Salt    </w:t>
      </w:r>
      <w:r>
        <w:t xml:space="preserve">   Mourice gee    </w:t>
      </w:r>
      <w:r>
        <w:t xml:space="preserve">   Hari    </w:t>
      </w:r>
      <w:r>
        <w:t xml:space="preserve">  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</dc:title>
  <dcterms:created xsi:type="dcterms:W3CDTF">2021-10-11T15:58:58Z</dcterms:created>
  <dcterms:modified xsi:type="dcterms:W3CDTF">2021-10-11T15:58:58Z</dcterms:modified>
</cp:coreProperties>
</file>