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friendship    </w:t>
      </w:r>
      <w:r>
        <w:t xml:space="preserve">   war    </w:t>
      </w:r>
      <w:r>
        <w:t xml:space="preserve">   trading post    </w:t>
      </w:r>
      <w:r>
        <w:t xml:space="preserve">   tribe    </w:t>
      </w:r>
      <w:r>
        <w:t xml:space="preserve">   myaamia    </w:t>
      </w:r>
      <w:r>
        <w:t xml:space="preserve">   american    </w:t>
      </w:r>
      <w:r>
        <w:t xml:space="preserve">   british    </w:t>
      </w:r>
      <w:r>
        <w:t xml:space="preserve">   salt    </w:t>
      </w:r>
      <w:r>
        <w:t xml:space="preserve">   helen frost    </w:t>
      </w:r>
      <w:r>
        <w:t xml:space="preserve">   james    </w:t>
      </w:r>
      <w:r>
        <w:t xml:space="preserve">   anikwa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Book </dc:title>
  <dcterms:created xsi:type="dcterms:W3CDTF">2021-10-11T15:58:41Z</dcterms:created>
  <dcterms:modified xsi:type="dcterms:W3CDTF">2021-10-11T15:58:41Z</dcterms:modified>
</cp:coreProperties>
</file>