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 Licks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King of England in 1199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convinced Spain's rulersthat he could reach Asia by sailing west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tried to finish what Columbus had set out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stated that the sun and the planets moved around the earth in circular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commanded an English ship to head across the Atlantic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didn't know how to write their name, but knew how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young monk who challenged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emperor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dominican frair and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handed over to the inquisition and burned at the 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Charles the Greats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Christopher Columbus inspired who to sail to the America's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Licks</dc:title>
  <dcterms:created xsi:type="dcterms:W3CDTF">2021-10-11T15:59:34Z</dcterms:created>
  <dcterms:modified xsi:type="dcterms:W3CDTF">2021-10-11T15:59:34Z</dcterms:modified>
</cp:coreProperties>
</file>