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 &amp;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Salt    </w:t>
      </w:r>
      <w:r>
        <w:t xml:space="preserve">   Earth    </w:t>
      </w:r>
      <w:r>
        <w:t xml:space="preserve">   Savour    </w:t>
      </w:r>
      <w:r>
        <w:t xml:space="preserve">   Nothing    </w:t>
      </w:r>
      <w:r>
        <w:t xml:space="preserve">   Trodden    </w:t>
      </w:r>
      <w:r>
        <w:t xml:space="preserve">   Light    </w:t>
      </w:r>
      <w:r>
        <w:t xml:space="preserve">   World    </w:t>
      </w:r>
      <w:r>
        <w:t xml:space="preserve">   City    </w:t>
      </w:r>
      <w:r>
        <w:t xml:space="preserve">   Hill    </w:t>
      </w:r>
      <w:r>
        <w:t xml:space="preserve">   Hid    </w:t>
      </w:r>
      <w:r>
        <w:t xml:space="preserve">   Candle    </w:t>
      </w:r>
      <w:r>
        <w:t xml:space="preserve">   Bushel    </w:t>
      </w:r>
      <w:r>
        <w:t xml:space="preserve">   Candlestick    </w:t>
      </w:r>
      <w:r>
        <w:t xml:space="preserve">   House    </w:t>
      </w:r>
      <w:r>
        <w:t xml:space="preserve">   Shine    </w:t>
      </w:r>
      <w:r>
        <w:t xml:space="preserve">   Men    </w:t>
      </w:r>
      <w:r>
        <w:t xml:space="preserve">   Works    </w:t>
      </w:r>
      <w:r>
        <w:t xml:space="preserve">   Glorify    </w:t>
      </w:r>
      <w:r>
        <w:t xml:space="preserve">   Father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&amp; Light</dc:title>
  <dcterms:created xsi:type="dcterms:W3CDTF">2021-10-11T15:59:43Z</dcterms:created>
  <dcterms:modified xsi:type="dcterms:W3CDTF">2021-10-11T15:59:43Z</dcterms:modified>
</cp:coreProperties>
</file>