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Salt, Light and 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hell    </w:t>
      </w:r>
      <w:r>
        <w:t xml:space="preserve">   murder    </w:t>
      </w:r>
      <w:r>
        <w:t xml:space="preserve">   shine    </w:t>
      </w:r>
      <w:r>
        <w:t xml:space="preserve">   mountain    </w:t>
      </w:r>
      <w:r>
        <w:t xml:space="preserve">   world    </w:t>
      </w:r>
      <w:r>
        <w:t xml:space="preserve">   praise    </w:t>
      </w:r>
      <w:r>
        <w:t xml:space="preserve">   flavor    </w:t>
      </w:r>
      <w:r>
        <w:t xml:space="preserve">   father    </w:t>
      </w:r>
      <w:r>
        <w:t xml:space="preserve">   heavenly    </w:t>
      </w:r>
      <w:r>
        <w:t xml:space="preserve">   hide    </w:t>
      </w:r>
      <w:r>
        <w:t xml:space="preserve">   salt    </w:t>
      </w:r>
      <w:r>
        <w:t xml:space="preserve">   light    </w:t>
      </w:r>
      <w:r>
        <w:t xml:space="preserve">   hate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Salt, Light and Anger</dc:title>
  <dcterms:created xsi:type="dcterms:W3CDTF">2021-10-11T15:59:12Z</dcterms:created>
  <dcterms:modified xsi:type="dcterms:W3CDTF">2021-10-11T15:59:12Z</dcterms:modified>
</cp:coreProperties>
</file>