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Salt (Maurice Gee)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City    </w:t>
      </w:r>
      <w:r>
        <w:t xml:space="preserve">   Company    </w:t>
      </w:r>
      <w:r>
        <w:t xml:space="preserve">   Deep salt    </w:t>
      </w:r>
      <w:r>
        <w:t xml:space="preserve">   Donak    </w:t>
      </w:r>
      <w:r>
        <w:t xml:space="preserve">   Dwellers Village    </w:t>
      </w:r>
      <w:r>
        <w:t xml:space="preserve">   Hari    </w:t>
      </w:r>
      <w:r>
        <w:t xml:space="preserve">   House Bowles    </w:t>
      </w:r>
      <w:r>
        <w:t xml:space="preserve">   Hubit    </w:t>
      </w:r>
      <w:r>
        <w:t xml:space="preserve">   Ottmar    </w:t>
      </w:r>
      <w:r>
        <w:t xml:space="preserve">   Pearl    </w:t>
      </w:r>
      <w:r>
        <w:t xml:space="preserve">   People's Square    </w:t>
      </w:r>
      <w:r>
        <w:t xml:space="preserve">   Tarl    </w:t>
      </w:r>
      <w:r>
        <w:t xml:space="preserve">   Tealeaf    </w:t>
      </w:r>
      <w:r>
        <w:t xml:space="preserve">   Teelar    </w:t>
      </w:r>
      <w:r>
        <w:t xml:space="preserve">   Whips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(Maurice Gee)</dc:title>
  <dcterms:created xsi:type="dcterms:W3CDTF">2021-10-11T15:58:55Z</dcterms:created>
  <dcterms:modified xsi:type="dcterms:W3CDTF">2021-10-11T15:58:55Z</dcterms:modified>
</cp:coreProperties>
</file>