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Salt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Medic    </w:t>
      </w:r>
      <w:r>
        <w:t xml:space="preserve">   Warmth    </w:t>
      </w:r>
      <w:r>
        <w:t xml:space="preserve">   Doctor    </w:t>
      </w:r>
      <w:r>
        <w:t xml:space="preserve">   House    </w:t>
      </w:r>
      <w:r>
        <w:t xml:space="preserve">   Shoes    </w:t>
      </w:r>
      <w:r>
        <w:t xml:space="preserve">   Russians    </w:t>
      </w:r>
      <w:r>
        <w:t xml:space="preserve">   Shelter    </w:t>
      </w:r>
      <w:r>
        <w:t xml:space="preserve">   Legal    </w:t>
      </w:r>
      <w:r>
        <w:t xml:space="preserve">   Lifeboat    </w:t>
      </w:r>
      <w:r>
        <w:t xml:space="preserve">   Raft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The Sea</dc:title>
  <dcterms:created xsi:type="dcterms:W3CDTF">2021-10-11T15:58:51Z</dcterms:created>
  <dcterms:modified xsi:type="dcterms:W3CDTF">2021-10-11T15:58:51Z</dcterms:modified>
</cp:coreProperties>
</file>