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Salt and Burn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Atmosphere    </w:t>
      </w:r>
      <w:r>
        <w:t xml:space="preserve">   Widespread    </w:t>
      </w:r>
      <w:r>
        <w:t xml:space="preserve">   Damaging    </w:t>
      </w:r>
      <w:r>
        <w:t xml:space="preserve">   Elements    </w:t>
      </w:r>
      <w:r>
        <w:t xml:space="preserve">   Toxic    </w:t>
      </w:r>
      <w:r>
        <w:t xml:space="preserve">   Gas    </w:t>
      </w:r>
      <w:r>
        <w:t xml:space="preserve">   Irrational    </w:t>
      </w:r>
      <w:r>
        <w:t xml:space="preserve">   Dangerous    </w:t>
      </w:r>
      <w:r>
        <w:t xml:space="preserve">   Earth    </w:t>
      </w:r>
      <w:r>
        <w:t xml:space="preserve">   Animals    </w:t>
      </w:r>
      <w:r>
        <w:t xml:space="preserve">   Sun    </w:t>
      </w:r>
      <w:r>
        <w:t xml:space="preserve">   Controlled    </w:t>
      </w:r>
      <w:r>
        <w:t xml:space="preserve">   Uncontrolled    </w:t>
      </w:r>
      <w:r>
        <w:t xml:space="preserve">   Queery    </w:t>
      </w:r>
      <w:r>
        <w:t xml:space="preserve">   Fire    </w:t>
      </w:r>
      <w:r>
        <w:t xml:space="preserve">   Ecosystem    </w:t>
      </w:r>
      <w:r>
        <w:t xml:space="preserve">   Toxins    </w:t>
      </w:r>
      <w:r>
        <w:t xml:space="preserve">   Trees    </w:t>
      </w:r>
      <w:r>
        <w:t xml:space="preserve">   Burn    </w:t>
      </w:r>
      <w:r>
        <w:t xml:space="preserve">   Prescribed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and Burn</dc:title>
  <dcterms:created xsi:type="dcterms:W3CDTF">2021-10-11T15:59:22Z</dcterms:created>
  <dcterms:modified xsi:type="dcterms:W3CDTF">2021-10-11T15:59:22Z</dcterms:modified>
</cp:coreProperties>
</file>