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say when we are 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food taste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the form of energy that makes it possible for the eye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out of caring, kindness and 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whom you know well and like and who likes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Holy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the flavor of something by putting it in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talent, quality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a stick of wax with a string through the middle. The string burns and gives off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and important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News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the light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some of what is yours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and Light</dc:title>
  <dcterms:created xsi:type="dcterms:W3CDTF">2021-10-11T15:59:55Z</dcterms:created>
  <dcterms:modified xsi:type="dcterms:W3CDTF">2021-10-11T15:59:55Z</dcterms:modified>
</cp:coreProperties>
</file>