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beatitudes    </w:t>
      </w:r>
      <w:r>
        <w:t xml:space="preserve">   before    </w:t>
      </w:r>
      <w:r>
        <w:t xml:space="preserve">   blessed    </w:t>
      </w:r>
      <w:r>
        <w:t xml:space="preserve">   disciples    </w:t>
      </w:r>
      <w:r>
        <w:t xml:space="preserve">   glory    </w:t>
      </w:r>
      <w:r>
        <w:t xml:space="preserve">   good    </w:t>
      </w:r>
      <w:r>
        <w:t xml:space="preserve">   heaven    </w:t>
      </w:r>
      <w:r>
        <w:t xml:space="preserve">   kingdomofheaven    </w:t>
      </w:r>
      <w:r>
        <w:t xml:space="preserve">   light    </w:t>
      </w:r>
      <w:r>
        <w:t xml:space="preserve">   Matthew    </w:t>
      </w:r>
      <w:r>
        <w:t xml:space="preserve">   meek    </w:t>
      </w:r>
      <w:r>
        <w:t xml:space="preserve">   merciful    </w:t>
      </w:r>
      <w:r>
        <w:t xml:space="preserve">   mountain    </w:t>
      </w:r>
      <w:r>
        <w:t xml:space="preserve">   others    </w:t>
      </w:r>
      <w:r>
        <w:t xml:space="preserve">   peacemakers    </w:t>
      </w:r>
      <w:r>
        <w:t xml:space="preserve">   persecuted    </w:t>
      </w:r>
      <w:r>
        <w:t xml:space="preserve">   pureinheart    </w:t>
      </w:r>
      <w:r>
        <w:t xml:space="preserve">   salt    </w:t>
      </w:r>
      <w:r>
        <w:t xml:space="preserve">   shine    </w:t>
      </w:r>
      <w:r>
        <w:t xml:space="preserve">  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and Light</dc:title>
  <dcterms:created xsi:type="dcterms:W3CDTF">2021-10-11T15:58:53Z</dcterms:created>
  <dcterms:modified xsi:type="dcterms:W3CDTF">2021-10-11T15:58:53Z</dcterms:modified>
</cp:coreProperties>
</file>