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Salt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Bad taste    </w:t>
      </w:r>
      <w:r>
        <w:t xml:space="preserve">   Darkness    </w:t>
      </w:r>
      <w:r>
        <w:t xml:space="preserve">   Child of God    </w:t>
      </w:r>
      <w:r>
        <w:t xml:space="preserve">   Church    </w:t>
      </w:r>
      <w:r>
        <w:t xml:space="preserve">   Enemies    </w:t>
      </w:r>
      <w:r>
        <w:t xml:space="preserve">   Example    </w:t>
      </w:r>
      <w:r>
        <w:t xml:space="preserve">   Forgiveness    </w:t>
      </w:r>
      <w:r>
        <w:t xml:space="preserve">   Jesus    </w:t>
      </w:r>
      <w:r>
        <w:t xml:space="preserve">   Kingdom    </w:t>
      </w:r>
      <w:r>
        <w:t xml:space="preserve">   Lamp    </w:t>
      </w:r>
      <w:r>
        <w:t xml:space="preserve">   Light    </w:t>
      </w:r>
      <w:r>
        <w:t xml:space="preserve">   Love    </w:t>
      </w:r>
      <w:r>
        <w:t xml:space="preserve">   Millennial    </w:t>
      </w:r>
      <w:r>
        <w:t xml:space="preserve">   Pray    </w:t>
      </w:r>
      <w:r>
        <w:t xml:space="preserve">   Rapture    </w:t>
      </w:r>
      <w:r>
        <w:t xml:space="preserve">   Salt    </w:t>
      </w:r>
      <w:r>
        <w:t xml:space="preserve">   Tribulation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and Light</dc:title>
  <dcterms:created xsi:type="dcterms:W3CDTF">2021-10-11T15:58:33Z</dcterms:created>
  <dcterms:modified xsi:type="dcterms:W3CDTF">2021-10-11T15:58:33Z</dcterms:modified>
</cp:coreProperties>
</file>