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Matthew    </w:t>
      </w:r>
      <w:r>
        <w:t xml:space="preserve">   helped    </w:t>
      </w:r>
      <w:r>
        <w:t xml:space="preserve">   happy    </w:t>
      </w:r>
      <w:r>
        <w:t xml:space="preserve">   mount    </w:t>
      </w:r>
      <w:r>
        <w:t xml:space="preserve">   sermon    </w:t>
      </w:r>
      <w:r>
        <w:t xml:space="preserve">   blessed    </w:t>
      </w:r>
      <w:r>
        <w:t xml:space="preserve">   Beatitudes    </w:t>
      </w:r>
      <w:r>
        <w:t xml:space="preserve">   preserve    </w:t>
      </w:r>
      <w:r>
        <w:t xml:space="preserve">   taste    </w:t>
      </w:r>
      <w:r>
        <w:t xml:space="preserve">   love    </w:t>
      </w:r>
      <w:r>
        <w:t xml:space="preserve">   earth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of the Earth</dc:title>
  <dcterms:created xsi:type="dcterms:W3CDTF">2021-10-11T15:59:39Z</dcterms:created>
  <dcterms:modified xsi:type="dcterms:W3CDTF">2021-10-11T15:59:39Z</dcterms:modified>
</cp:coreProperties>
</file>