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Salt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Health care    </w:t>
      </w:r>
      <w:r>
        <w:t xml:space="preserve">   Toxic    </w:t>
      </w:r>
      <w:r>
        <w:t xml:space="preserve">   Water drains    </w:t>
      </w:r>
      <w:r>
        <w:t xml:space="preserve">   Craps    </w:t>
      </w:r>
      <w:r>
        <w:t xml:space="preserve">   Land    </w:t>
      </w:r>
      <w:r>
        <w:t xml:space="preserve">   Ecosystem    </w:t>
      </w:r>
      <w:r>
        <w:t xml:space="preserve">   Help    </w:t>
      </w:r>
      <w:r>
        <w:t xml:space="preserve">   Bad    </w:t>
      </w:r>
      <w:r>
        <w:t xml:space="preserve">   Condition    </w:t>
      </w:r>
      <w:r>
        <w:t xml:space="preserve">   Seriously    </w:t>
      </w:r>
      <w:r>
        <w:t xml:space="preserve">   Death    </w:t>
      </w:r>
      <w:r>
        <w:t xml:space="preserve">   Emergency    </w:t>
      </w:r>
      <w:r>
        <w:t xml:space="preserve">   Accident    </w:t>
      </w:r>
      <w:r>
        <w:t xml:space="preserve">   Careful    </w:t>
      </w:r>
      <w:r>
        <w:t xml:space="preserve">   Truck    </w:t>
      </w:r>
      <w:r>
        <w:t xml:space="preserve">   business    </w:t>
      </w:r>
      <w:r>
        <w:t xml:space="preserve">   mechanic    </w:t>
      </w:r>
      <w:r>
        <w:t xml:space="preserve">   rusty    </w:t>
      </w:r>
      <w:r>
        <w:t xml:space="preserve">   wood-chip washing    </w:t>
      </w:r>
      <w:r>
        <w:t xml:space="preserve">   weather    </w:t>
      </w:r>
      <w:r>
        <w:t xml:space="preserve">   car    </w:t>
      </w:r>
      <w:r>
        <w:t xml:space="preserve">   food    </w:t>
      </w:r>
      <w:r>
        <w:t xml:space="preserve">   government    </w:t>
      </w:r>
      <w:r>
        <w:t xml:space="preserve">   agriculture    </w:t>
      </w:r>
      <w:r>
        <w:t xml:space="preserve">   snow    </w:t>
      </w:r>
      <w:r>
        <w:t xml:space="preserve">   Road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road</dc:title>
  <dcterms:created xsi:type="dcterms:W3CDTF">2021-10-11T15:59:31Z</dcterms:created>
  <dcterms:modified xsi:type="dcterms:W3CDTF">2021-10-11T15:59:31Z</dcterms:modified>
</cp:coreProperties>
</file>