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 road </w:t>
      </w:r>
    </w:p>
    <w:p>
      <w:pPr>
        <w:pStyle w:val="Questions"/>
      </w:pPr>
      <w:r>
        <w:t xml:space="preserve">1. TLSA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RDOA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WSNO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CIAGRTULERU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MTRENVGENO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RHTEEWA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OW-OIPHDC INGSHAW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URYTS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ACNMIHEC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IESUNSSB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RCUKT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EULRCFA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DACCITEN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GYEMRECEN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DATEH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RSLYEIUSO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TICINODON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HLEP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CESOSMTEY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NLDA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PARCS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AEWRT NAISRD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TCIXO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HEATLH CRAE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Salt    </w:t>
      </w:r>
      <w:r>
        <w:t xml:space="preserve">   Road    </w:t>
      </w:r>
      <w:r>
        <w:t xml:space="preserve">   snow    </w:t>
      </w:r>
      <w:r>
        <w:t xml:space="preserve">   agriculture    </w:t>
      </w:r>
      <w:r>
        <w:t xml:space="preserve">   government    </w:t>
      </w:r>
      <w:r>
        <w:t xml:space="preserve">   food    </w:t>
      </w:r>
      <w:r>
        <w:t xml:space="preserve">   car    </w:t>
      </w:r>
      <w:r>
        <w:t xml:space="preserve">   weather    </w:t>
      </w:r>
      <w:r>
        <w:t xml:space="preserve">   wood-chip washing    </w:t>
      </w:r>
      <w:r>
        <w:t xml:space="preserve">   rusty    </w:t>
      </w:r>
      <w:r>
        <w:t xml:space="preserve">   mechanic    </w:t>
      </w:r>
      <w:r>
        <w:t xml:space="preserve">   business    </w:t>
      </w:r>
      <w:r>
        <w:t xml:space="preserve">   Truck    </w:t>
      </w:r>
      <w:r>
        <w:t xml:space="preserve">   Careful    </w:t>
      </w:r>
      <w:r>
        <w:t xml:space="preserve">   Accident    </w:t>
      </w:r>
      <w:r>
        <w:t xml:space="preserve">   Emergency    </w:t>
      </w:r>
      <w:r>
        <w:t xml:space="preserve">   Death    </w:t>
      </w:r>
      <w:r>
        <w:t xml:space="preserve">   Seriously    </w:t>
      </w:r>
      <w:r>
        <w:t xml:space="preserve">   Condition    </w:t>
      </w:r>
      <w:r>
        <w:t xml:space="preserve">   Bad    </w:t>
      </w:r>
      <w:r>
        <w:t xml:space="preserve">   Help    </w:t>
      </w:r>
      <w:r>
        <w:t xml:space="preserve">   Ecosystem    </w:t>
      </w:r>
      <w:r>
        <w:t xml:space="preserve">   Land    </w:t>
      </w:r>
      <w:r>
        <w:t xml:space="preserve">   Craps    </w:t>
      </w:r>
      <w:r>
        <w:t xml:space="preserve">   Water drains    </w:t>
      </w:r>
      <w:r>
        <w:t xml:space="preserve">   Toxic    </w:t>
      </w:r>
      <w:r>
        <w:t xml:space="preserve">   Health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road </dc:title>
  <dcterms:created xsi:type="dcterms:W3CDTF">2021-10-11T15:59:34Z</dcterms:created>
  <dcterms:modified xsi:type="dcterms:W3CDTF">2021-10-11T15:59:34Z</dcterms:modified>
</cp:coreProperties>
</file>