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to Sea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WarWorldtwo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Denmark</w:t>
            </w:r>
          </w:p>
        </w:tc>
      </w:tr>
    </w:tbl>
    <w:p>
      <w:pPr>
        <w:pStyle w:val="WordBankMedium"/>
      </w:pPr>
      <w:r>
        <w:t xml:space="preserve">   joana    </w:t>
      </w:r>
      <w:r>
        <w:t xml:space="preserve">   Alfred    </w:t>
      </w:r>
      <w:r>
        <w:t xml:space="preserve">   Emilia    </w:t>
      </w:r>
      <w:r>
        <w:t xml:space="preserve">   War world two    </w:t>
      </w:r>
      <w:r>
        <w:t xml:space="preserve">   Florian    </w:t>
      </w:r>
      <w:r>
        <w:t xml:space="preserve">   Hitler    </w:t>
      </w:r>
      <w:r>
        <w:t xml:space="preserve">   Germany    </w:t>
      </w:r>
      <w:r>
        <w:t xml:space="preserve">   Poland    </w:t>
      </w:r>
      <w:r>
        <w:t xml:space="preserve">   America    </w:t>
      </w:r>
      <w:r>
        <w:t xml:space="preserve">   Military    </w:t>
      </w:r>
      <w:r>
        <w:t xml:space="preserve">   Russia    </w:t>
      </w:r>
      <w:r>
        <w:t xml:space="preserve">   Lithuania    </w:t>
      </w:r>
      <w:r>
        <w:t xml:space="preserve">   Latvia    </w:t>
      </w:r>
      <w:r>
        <w:t xml:space="preserve">   Sweden    </w:t>
      </w:r>
      <w:r>
        <w:t xml:space="preserve">   Denmark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Sea crossword</dc:title>
  <dcterms:created xsi:type="dcterms:W3CDTF">2021-10-11T15:59:24Z</dcterms:created>
  <dcterms:modified xsi:type="dcterms:W3CDTF">2021-10-11T15:59:24Z</dcterms:modified>
</cp:coreProperties>
</file>